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31D1A" w14:textId="71FFE3EB" w:rsidR="0038746C" w:rsidRPr="00292BCB" w:rsidRDefault="00C27D46">
      <w:pPr>
        <w:pStyle w:val="Titel"/>
        <w:rPr>
          <w:rFonts w:ascii="Consolas" w:hAnsi="Consolas"/>
          <w:sz w:val="44"/>
          <w:szCs w:val="44"/>
        </w:rPr>
      </w:pPr>
      <w:r w:rsidRPr="00292BCB">
        <w:rPr>
          <w:rFonts w:ascii="Consolas" w:hAnsi="Consolas"/>
          <w:sz w:val="44"/>
          <w:szCs w:val="44"/>
        </w:rPr>
        <w:t xml:space="preserve">Kalender Schuljahr 2025/26 </w:t>
      </w:r>
    </w:p>
    <w:tbl>
      <w:tblPr>
        <w:tblW w:w="8647" w:type="dxa"/>
        <w:tblLook w:val="04A0" w:firstRow="1" w:lastRow="0" w:firstColumn="1" w:lastColumn="0" w:noHBand="0" w:noVBand="1"/>
      </w:tblPr>
      <w:tblGrid>
        <w:gridCol w:w="2494"/>
        <w:gridCol w:w="1777"/>
        <w:gridCol w:w="974"/>
        <w:gridCol w:w="3402"/>
      </w:tblGrid>
      <w:tr w:rsidR="0038746C" w:rsidRPr="00292BCB" w14:paraId="692183B0" w14:textId="77777777" w:rsidTr="00BB7F31">
        <w:trPr>
          <w:trHeight w:val="751"/>
        </w:trPr>
        <w:tc>
          <w:tcPr>
            <w:tcW w:w="2494" w:type="dxa"/>
          </w:tcPr>
          <w:p w14:paraId="35A036E7" w14:textId="77777777" w:rsidR="0038746C" w:rsidRPr="00292BCB" w:rsidRDefault="00C27D46">
            <w:pPr>
              <w:rPr>
                <w:rFonts w:ascii="Consolas" w:hAnsi="Consolas"/>
                <w:sz w:val="28"/>
                <w:szCs w:val="28"/>
              </w:rPr>
            </w:pPr>
            <w:r w:rsidRPr="00292BCB">
              <w:rPr>
                <w:rFonts w:ascii="Consolas" w:hAnsi="Consolas"/>
                <w:sz w:val="28"/>
                <w:szCs w:val="28"/>
              </w:rPr>
              <w:t>Datum</w:t>
            </w:r>
          </w:p>
        </w:tc>
        <w:tc>
          <w:tcPr>
            <w:tcW w:w="1777" w:type="dxa"/>
          </w:tcPr>
          <w:p w14:paraId="5E670832" w14:textId="77777777" w:rsidR="0038746C" w:rsidRPr="00292BCB" w:rsidRDefault="00C27D46">
            <w:pPr>
              <w:rPr>
                <w:rFonts w:ascii="Consolas" w:hAnsi="Consolas"/>
                <w:sz w:val="28"/>
                <w:szCs w:val="28"/>
              </w:rPr>
            </w:pPr>
            <w:r w:rsidRPr="00292BCB">
              <w:rPr>
                <w:rFonts w:ascii="Consolas" w:hAnsi="Consolas"/>
                <w:sz w:val="28"/>
                <w:szCs w:val="28"/>
              </w:rPr>
              <w:t>Klasse</w:t>
            </w:r>
          </w:p>
        </w:tc>
        <w:tc>
          <w:tcPr>
            <w:tcW w:w="974" w:type="dxa"/>
          </w:tcPr>
          <w:p w14:paraId="31B23C8F" w14:textId="77777777" w:rsidR="0038746C" w:rsidRPr="00292BCB" w:rsidRDefault="00C27D46">
            <w:pPr>
              <w:rPr>
                <w:rFonts w:ascii="Consolas" w:hAnsi="Consolas"/>
                <w:sz w:val="28"/>
                <w:szCs w:val="28"/>
              </w:rPr>
            </w:pPr>
            <w:r w:rsidRPr="00292BCB">
              <w:rPr>
                <w:rFonts w:ascii="Consolas" w:hAnsi="Consolas"/>
                <w:sz w:val="28"/>
                <w:szCs w:val="28"/>
              </w:rPr>
              <w:t>UE</w:t>
            </w:r>
          </w:p>
        </w:tc>
        <w:tc>
          <w:tcPr>
            <w:tcW w:w="3402" w:type="dxa"/>
          </w:tcPr>
          <w:p w14:paraId="1DC9FDFD" w14:textId="77777777" w:rsidR="0038746C" w:rsidRPr="00292BCB" w:rsidRDefault="00C27D46">
            <w:pPr>
              <w:rPr>
                <w:rFonts w:ascii="Consolas" w:hAnsi="Consolas"/>
                <w:sz w:val="28"/>
                <w:szCs w:val="28"/>
              </w:rPr>
            </w:pPr>
            <w:r w:rsidRPr="00292BCB">
              <w:rPr>
                <w:rFonts w:ascii="Consolas" w:hAnsi="Consolas"/>
                <w:sz w:val="28"/>
                <w:szCs w:val="28"/>
              </w:rPr>
              <w:t>Veranstaltung</w:t>
            </w:r>
          </w:p>
        </w:tc>
      </w:tr>
      <w:tr w:rsidR="0038746C" w:rsidRPr="00292BCB" w14:paraId="1BFEAA07" w14:textId="77777777" w:rsidTr="00BB7F31">
        <w:trPr>
          <w:trHeight w:val="738"/>
        </w:trPr>
        <w:tc>
          <w:tcPr>
            <w:tcW w:w="2494" w:type="dxa"/>
          </w:tcPr>
          <w:p w14:paraId="45C5DA4B" w14:textId="77777777" w:rsidR="0038746C" w:rsidRPr="00292BCB" w:rsidRDefault="00C27D46">
            <w:pPr>
              <w:rPr>
                <w:rFonts w:ascii="Consolas" w:hAnsi="Consolas"/>
                <w:sz w:val="28"/>
                <w:szCs w:val="28"/>
              </w:rPr>
            </w:pPr>
            <w:r w:rsidRPr="00292BCB">
              <w:rPr>
                <w:rFonts w:ascii="Consolas" w:hAnsi="Consolas"/>
                <w:sz w:val="28"/>
                <w:szCs w:val="28"/>
              </w:rPr>
              <w:t>19.02.2026</w:t>
            </w:r>
          </w:p>
        </w:tc>
        <w:tc>
          <w:tcPr>
            <w:tcW w:w="1777" w:type="dxa"/>
          </w:tcPr>
          <w:p w14:paraId="5254438A" w14:textId="77777777" w:rsidR="0038746C" w:rsidRPr="00292BCB" w:rsidRDefault="00C27D46">
            <w:pPr>
              <w:rPr>
                <w:rFonts w:ascii="Consolas" w:hAnsi="Consolas"/>
                <w:sz w:val="28"/>
                <w:szCs w:val="28"/>
              </w:rPr>
            </w:pPr>
            <w:r w:rsidRPr="00292BCB">
              <w:rPr>
                <w:rFonts w:ascii="Consolas" w:hAnsi="Consolas"/>
                <w:sz w:val="28"/>
                <w:szCs w:val="28"/>
              </w:rPr>
              <w:t>E1b_e</w:t>
            </w:r>
          </w:p>
        </w:tc>
        <w:tc>
          <w:tcPr>
            <w:tcW w:w="974" w:type="dxa"/>
          </w:tcPr>
          <w:p w14:paraId="05AFEC3D" w14:textId="77777777" w:rsidR="0038746C" w:rsidRPr="00292BCB" w:rsidRDefault="00C27D46">
            <w:pPr>
              <w:rPr>
                <w:rFonts w:ascii="Consolas" w:hAnsi="Consolas"/>
                <w:sz w:val="28"/>
                <w:szCs w:val="28"/>
              </w:rPr>
            </w:pPr>
            <w:r w:rsidRPr="00292BCB">
              <w:rPr>
                <w:rFonts w:ascii="Consolas" w:hAnsi="Consolas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14:paraId="4906913D" w14:textId="77777777" w:rsidR="0038746C" w:rsidRPr="00292BCB" w:rsidRDefault="0038746C">
            <w:pPr>
              <w:rPr>
                <w:rFonts w:ascii="Consolas" w:hAnsi="Consolas"/>
                <w:sz w:val="28"/>
                <w:szCs w:val="28"/>
              </w:rPr>
            </w:pPr>
          </w:p>
        </w:tc>
      </w:tr>
      <w:tr w:rsidR="0038746C" w:rsidRPr="00292BCB" w14:paraId="5A82DE38" w14:textId="77777777" w:rsidTr="00BB7F31">
        <w:trPr>
          <w:trHeight w:val="751"/>
        </w:trPr>
        <w:tc>
          <w:tcPr>
            <w:tcW w:w="2494" w:type="dxa"/>
          </w:tcPr>
          <w:p w14:paraId="13CD925B" w14:textId="77777777" w:rsidR="0038746C" w:rsidRPr="00292BCB" w:rsidRDefault="00C27D46">
            <w:pPr>
              <w:rPr>
                <w:rFonts w:ascii="Consolas" w:hAnsi="Consolas"/>
                <w:sz w:val="28"/>
                <w:szCs w:val="28"/>
              </w:rPr>
            </w:pPr>
            <w:r w:rsidRPr="00292BCB">
              <w:rPr>
                <w:rFonts w:ascii="Consolas" w:hAnsi="Consolas"/>
                <w:sz w:val="28"/>
                <w:szCs w:val="28"/>
              </w:rPr>
              <w:t>26.02.2026</w:t>
            </w:r>
          </w:p>
        </w:tc>
        <w:tc>
          <w:tcPr>
            <w:tcW w:w="1777" w:type="dxa"/>
          </w:tcPr>
          <w:p w14:paraId="50746F4B" w14:textId="77777777" w:rsidR="0038746C" w:rsidRPr="00292BCB" w:rsidRDefault="00C27D46">
            <w:pPr>
              <w:rPr>
                <w:rFonts w:ascii="Consolas" w:hAnsi="Consolas"/>
                <w:sz w:val="28"/>
                <w:szCs w:val="28"/>
              </w:rPr>
            </w:pPr>
            <w:r w:rsidRPr="00292BCB">
              <w:rPr>
                <w:rFonts w:ascii="Consolas" w:hAnsi="Consolas"/>
                <w:sz w:val="28"/>
                <w:szCs w:val="28"/>
              </w:rPr>
              <w:t>E1a</w:t>
            </w:r>
          </w:p>
        </w:tc>
        <w:tc>
          <w:tcPr>
            <w:tcW w:w="974" w:type="dxa"/>
          </w:tcPr>
          <w:p w14:paraId="1DDE7FF7" w14:textId="77777777" w:rsidR="0038746C" w:rsidRPr="00292BCB" w:rsidRDefault="00C27D46">
            <w:pPr>
              <w:rPr>
                <w:rFonts w:ascii="Consolas" w:hAnsi="Consolas"/>
                <w:sz w:val="28"/>
                <w:szCs w:val="28"/>
              </w:rPr>
            </w:pPr>
            <w:r w:rsidRPr="00292BCB">
              <w:rPr>
                <w:rFonts w:ascii="Consolas" w:hAnsi="Consolas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14:paraId="7BDFF9E6" w14:textId="77777777" w:rsidR="0038746C" w:rsidRPr="00292BCB" w:rsidRDefault="0038746C">
            <w:pPr>
              <w:rPr>
                <w:rFonts w:ascii="Consolas" w:hAnsi="Consolas"/>
                <w:sz w:val="28"/>
                <w:szCs w:val="28"/>
              </w:rPr>
            </w:pPr>
          </w:p>
        </w:tc>
      </w:tr>
      <w:tr w:rsidR="0038746C" w:rsidRPr="00292BCB" w14:paraId="2570A000" w14:textId="77777777" w:rsidTr="00BB7F31">
        <w:trPr>
          <w:trHeight w:val="751"/>
        </w:trPr>
        <w:tc>
          <w:tcPr>
            <w:tcW w:w="2494" w:type="dxa"/>
          </w:tcPr>
          <w:p w14:paraId="6993F94F" w14:textId="77777777" w:rsidR="0038746C" w:rsidRPr="00292BCB" w:rsidRDefault="00C27D46">
            <w:pPr>
              <w:rPr>
                <w:rFonts w:ascii="Consolas" w:hAnsi="Consolas"/>
                <w:sz w:val="28"/>
                <w:szCs w:val="28"/>
              </w:rPr>
            </w:pPr>
            <w:r w:rsidRPr="00292BCB">
              <w:rPr>
                <w:rFonts w:ascii="Consolas" w:hAnsi="Consolas"/>
                <w:sz w:val="28"/>
                <w:szCs w:val="28"/>
              </w:rPr>
              <w:t>05.03.2026</w:t>
            </w:r>
          </w:p>
        </w:tc>
        <w:tc>
          <w:tcPr>
            <w:tcW w:w="1777" w:type="dxa"/>
          </w:tcPr>
          <w:p w14:paraId="6CD04C46" w14:textId="77777777" w:rsidR="0038746C" w:rsidRPr="00292BCB" w:rsidRDefault="00C27D46">
            <w:pPr>
              <w:rPr>
                <w:rFonts w:ascii="Consolas" w:hAnsi="Consolas"/>
                <w:sz w:val="28"/>
                <w:szCs w:val="28"/>
              </w:rPr>
            </w:pPr>
            <w:r w:rsidRPr="00292BCB">
              <w:rPr>
                <w:rFonts w:ascii="Consolas" w:hAnsi="Consolas"/>
                <w:sz w:val="28"/>
                <w:szCs w:val="28"/>
              </w:rPr>
              <w:t>E1b_e</w:t>
            </w:r>
          </w:p>
        </w:tc>
        <w:tc>
          <w:tcPr>
            <w:tcW w:w="974" w:type="dxa"/>
          </w:tcPr>
          <w:p w14:paraId="0E0B0DF2" w14:textId="77777777" w:rsidR="0038746C" w:rsidRPr="00292BCB" w:rsidRDefault="00C27D46">
            <w:pPr>
              <w:rPr>
                <w:rFonts w:ascii="Consolas" w:hAnsi="Consolas"/>
                <w:sz w:val="28"/>
                <w:szCs w:val="28"/>
              </w:rPr>
            </w:pPr>
            <w:r w:rsidRPr="00292BCB">
              <w:rPr>
                <w:rFonts w:ascii="Consolas" w:hAnsi="Consolas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14:paraId="5922C1C6" w14:textId="77777777" w:rsidR="0038746C" w:rsidRPr="00292BCB" w:rsidRDefault="0038746C">
            <w:pPr>
              <w:rPr>
                <w:rFonts w:ascii="Consolas" w:hAnsi="Consolas"/>
                <w:sz w:val="28"/>
                <w:szCs w:val="28"/>
              </w:rPr>
            </w:pPr>
          </w:p>
        </w:tc>
      </w:tr>
      <w:tr w:rsidR="0038746C" w:rsidRPr="00292BCB" w14:paraId="6E49A5FE" w14:textId="77777777" w:rsidTr="00BB7F31">
        <w:trPr>
          <w:trHeight w:val="751"/>
        </w:trPr>
        <w:tc>
          <w:tcPr>
            <w:tcW w:w="2494" w:type="dxa"/>
          </w:tcPr>
          <w:p w14:paraId="6CB6D605" w14:textId="77777777" w:rsidR="0038746C" w:rsidRPr="00292BCB" w:rsidRDefault="00C27D46">
            <w:pPr>
              <w:rPr>
                <w:rFonts w:ascii="Consolas" w:hAnsi="Consolas"/>
                <w:sz w:val="28"/>
                <w:szCs w:val="28"/>
              </w:rPr>
            </w:pPr>
            <w:r w:rsidRPr="00292BCB">
              <w:rPr>
                <w:rFonts w:ascii="Consolas" w:hAnsi="Consolas"/>
                <w:sz w:val="28"/>
                <w:szCs w:val="28"/>
              </w:rPr>
              <w:t>12.03.2026</w:t>
            </w:r>
          </w:p>
        </w:tc>
        <w:tc>
          <w:tcPr>
            <w:tcW w:w="1777" w:type="dxa"/>
          </w:tcPr>
          <w:p w14:paraId="3D3D7C98" w14:textId="77777777" w:rsidR="0038746C" w:rsidRPr="00292BCB" w:rsidRDefault="00C27D46">
            <w:pPr>
              <w:rPr>
                <w:rFonts w:ascii="Consolas" w:hAnsi="Consolas"/>
                <w:sz w:val="28"/>
                <w:szCs w:val="28"/>
              </w:rPr>
            </w:pPr>
            <w:r w:rsidRPr="00292BCB">
              <w:rPr>
                <w:rFonts w:ascii="Consolas" w:hAnsi="Consolas"/>
                <w:sz w:val="28"/>
                <w:szCs w:val="28"/>
              </w:rPr>
              <w:t>E1a</w:t>
            </w:r>
          </w:p>
        </w:tc>
        <w:tc>
          <w:tcPr>
            <w:tcW w:w="974" w:type="dxa"/>
          </w:tcPr>
          <w:p w14:paraId="7AE1B9F1" w14:textId="77777777" w:rsidR="0038746C" w:rsidRPr="00292BCB" w:rsidRDefault="00C27D46">
            <w:pPr>
              <w:rPr>
                <w:rFonts w:ascii="Consolas" w:hAnsi="Consolas"/>
                <w:sz w:val="28"/>
                <w:szCs w:val="28"/>
              </w:rPr>
            </w:pPr>
            <w:r w:rsidRPr="00292BCB">
              <w:rPr>
                <w:rFonts w:ascii="Consolas" w:hAnsi="Consolas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14:paraId="40A753E1" w14:textId="77777777" w:rsidR="0038746C" w:rsidRPr="00292BCB" w:rsidRDefault="0038746C">
            <w:pPr>
              <w:rPr>
                <w:rFonts w:ascii="Consolas" w:hAnsi="Consolas"/>
                <w:sz w:val="28"/>
                <w:szCs w:val="28"/>
              </w:rPr>
            </w:pPr>
          </w:p>
        </w:tc>
      </w:tr>
      <w:tr w:rsidR="0038746C" w:rsidRPr="00292BCB" w14:paraId="074855B5" w14:textId="77777777" w:rsidTr="00BB7F31">
        <w:trPr>
          <w:trHeight w:val="738"/>
        </w:trPr>
        <w:tc>
          <w:tcPr>
            <w:tcW w:w="2494" w:type="dxa"/>
          </w:tcPr>
          <w:p w14:paraId="1A71F783" w14:textId="77777777" w:rsidR="0038746C" w:rsidRPr="00292BCB" w:rsidRDefault="00C27D46">
            <w:pPr>
              <w:rPr>
                <w:rFonts w:ascii="Consolas" w:hAnsi="Consolas"/>
                <w:sz w:val="28"/>
                <w:szCs w:val="28"/>
              </w:rPr>
            </w:pPr>
            <w:r w:rsidRPr="00292BCB">
              <w:rPr>
                <w:rFonts w:ascii="Consolas" w:hAnsi="Consolas"/>
                <w:sz w:val="28"/>
                <w:szCs w:val="28"/>
              </w:rPr>
              <w:t>19.03.2026</w:t>
            </w:r>
          </w:p>
        </w:tc>
        <w:tc>
          <w:tcPr>
            <w:tcW w:w="1777" w:type="dxa"/>
          </w:tcPr>
          <w:p w14:paraId="21312858" w14:textId="77777777" w:rsidR="0038746C" w:rsidRPr="00292BCB" w:rsidRDefault="00C27D46">
            <w:pPr>
              <w:rPr>
                <w:rFonts w:ascii="Consolas" w:hAnsi="Consolas"/>
                <w:sz w:val="28"/>
                <w:szCs w:val="28"/>
              </w:rPr>
            </w:pPr>
            <w:r w:rsidRPr="00292BCB">
              <w:rPr>
                <w:rFonts w:ascii="Consolas" w:hAnsi="Consolas"/>
                <w:sz w:val="28"/>
                <w:szCs w:val="28"/>
              </w:rPr>
              <w:t>E1b_e</w:t>
            </w:r>
          </w:p>
        </w:tc>
        <w:tc>
          <w:tcPr>
            <w:tcW w:w="974" w:type="dxa"/>
          </w:tcPr>
          <w:p w14:paraId="75E583F1" w14:textId="77777777" w:rsidR="0038746C" w:rsidRPr="00292BCB" w:rsidRDefault="00C27D46">
            <w:pPr>
              <w:rPr>
                <w:rFonts w:ascii="Consolas" w:hAnsi="Consolas"/>
                <w:sz w:val="28"/>
                <w:szCs w:val="28"/>
              </w:rPr>
            </w:pPr>
            <w:r w:rsidRPr="00292BCB">
              <w:rPr>
                <w:rFonts w:ascii="Consolas" w:hAnsi="Consolas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14:paraId="0103BBCD" w14:textId="4D81C86B" w:rsidR="0038746C" w:rsidRPr="00BB7F31" w:rsidRDefault="00C27D46" w:rsidP="00BB7F31">
            <w:pPr>
              <w:ind w:left="-48" w:right="-232"/>
              <w:rPr>
                <w:rFonts w:ascii="Consolas" w:hAnsi="Consolas"/>
                <w:sz w:val="24"/>
                <w:szCs w:val="24"/>
              </w:rPr>
            </w:pPr>
            <w:r w:rsidRPr="00BB7F31">
              <w:rPr>
                <w:rFonts w:ascii="Consolas" w:hAnsi="Consolas"/>
                <w:sz w:val="24"/>
                <w:szCs w:val="24"/>
              </w:rPr>
              <w:t>Josefi</w:t>
            </w:r>
            <w:r w:rsidR="00BB7F31">
              <w:rPr>
                <w:rFonts w:ascii="Consolas" w:hAnsi="Consolas"/>
                <w:sz w:val="24"/>
                <w:szCs w:val="24"/>
              </w:rPr>
              <w:t xml:space="preserve"> un</w:t>
            </w:r>
            <w:r w:rsidR="00BB7F31" w:rsidRPr="00BB7F31">
              <w:rPr>
                <w:rFonts w:ascii="Consolas" w:hAnsi="Consolas"/>
                <w:sz w:val="24"/>
                <w:szCs w:val="24"/>
              </w:rPr>
              <w:t>terrichtsfrei</w:t>
            </w:r>
          </w:p>
        </w:tc>
      </w:tr>
      <w:tr w:rsidR="0038746C" w:rsidRPr="00292BCB" w14:paraId="5604E66D" w14:textId="77777777" w:rsidTr="00BB7F31">
        <w:trPr>
          <w:trHeight w:val="751"/>
        </w:trPr>
        <w:tc>
          <w:tcPr>
            <w:tcW w:w="2494" w:type="dxa"/>
          </w:tcPr>
          <w:p w14:paraId="7D0CB700" w14:textId="4E4B99DF" w:rsidR="0038746C" w:rsidRPr="00292BCB" w:rsidRDefault="006645AB">
            <w:pPr>
              <w:rPr>
                <w:rFonts w:ascii="Consolas" w:hAnsi="Consolas"/>
                <w:sz w:val="28"/>
                <w:szCs w:val="28"/>
              </w:rPr>
            </w:pPr>
            <w:r>
              <w:rPr>
                <w:rFonts w:ascii="Consolas" w:hAnsi="Consolas"/>
                <w:sz w:val="28"/>
                <w:szCs w:val="28"/>
              </w:rPr>
              <w:t>26</w:t>
            </w:r>
            <w:r w:rsidR="00C27D46" w:rsidRPr="00292BCB">
              <w:rPr>
                <w:rFonts w:ascii="Consolas" w:hAnsi="Consolas"/>
                <w:sz w:val="28"/>
                <w:szCs w:val="28"/>
              </w:rPr>
              <w:t>.0</w:t>
            </w:r>
            <w:r>
              <w:rPr>
                <w:rFonts w:ascii="Consolas" w:hAnsi="Consolas"/>
                <w:sz w:val="28"/>
                <w:szCs w:val="28"/>
              </w:rPr>
              <w:t>3</w:t>
            </w:r>
            <w:r w:rsidR="00C27D46" w:rsidRPr="00292BCB">
              <w:rPr>
                <w:rFonts w:ascii="Consolas" w:hAnsi="Consolas"/>
                <w:sz w:val="28"/>
                <w:szCs w:val="28"/>
              </w:rPr>
              <w:t>.2026</w:t>
            </w:r>
          </w:p>
        </w:tc>
        <w:tc>
          <w:tcPr>
            <w:tcW w:w="1777" w:type="dxa"/>
          </w:tcPr>
          <w:p w14:paraId="6BD573D2" w14:textId="346A48D2" w:rsidR="0038746C" w:rsidRPr="00292BCB" w:rsidRDefault="00C27D46">
            <w:pPr>
              <w:rPr>
                <w:rFonts w:ascii="Consolas" w:hAnsi="Consolas"/>
                <w:sz w:val="28"/>
                <w:szCs w:val="28"/>
              </w:rPr>
            </w:pPr>
            <w:r w:rsidRPr="00292BCB">
              <w:rPr>
                <w:rFonts w:ascii="Consolas" w:hAnsi="Consolas"/>
                <w:sz w:val="28"/>
                <w:szCs w:val="28"/>
              </w:rPr>
              <w:t>E1</w:t>
            </w:r>
            <w:r w:rsidR="006645AB">
              <w:rPr>
                <w:rFonts w:ascii="Consolas" w:hAnsi="Consolas"/>
                <w:sz w:val="28"/>
                <w:szCs w:val="28"/>
              </w:rPr>
              <w:t>a</w:t>
            </w:r>
          </w:p>
        </w:tc>
        <w:tc>
          <w:tcPr>
            <w:tcW w:w="974" w:type="dxa"/>
          </w:tcPr>
          <w:p w14:paraId="76C92869" w14:textId="77777777" w:rsidR="0038746C" w:rsidRPr="00292BCB" w:rsidRDefault="00C27D46">
            <w:pPr>
              <w:rPr>
                <w:rFonts w:ascii="Consolas" w:hAnsi="Consolas"/>
                <w:sz w:val="28"/>
                <w:szCs w:val="28"/>
              </w:rPr>
            </w:pPr>
            <w:r w:rsidRPr="00292BCB">
              <w:rPr>
                <w:rFonts w:ascii="Consolas" w:hAnsi="Consolas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14:paraId="1E203E5B" w14:textId="6C788271" w:rsidR="0038746C" w:rsidRPr="00292BCB" w:rsidRDefault="0038746C">
            <w:pPr>
              <w:rPr>
                <w:rFonts w:ascii="Consolas" w:hAnsi="Consolas"/>
                <w:sz w:val="28"/>
                <w:szCs w:val="28"/>
              </w:rPr>
            </w:pPr>
          </w:p>
        </w:tc>
      </w:tr>
      <w:tr w:rsidR="0038746C" w:rsidRPr="00292BCB" w14:paraId="14A93B7D" w14:textId="77777777" w:rsidTr="00BB7F31">
        <w:trPr>
          <w:trHeight w:val="751"/>
        </w:trPr>
        <w:tc>
          <w:tcPr>
            <w:tcW w:w="2494" w:type="dxa"/>
          </w:tcPr>
          <w:p w14:paraId="1508B460" w14:textId="77777777" w:rsidR="0038746C" w:rsidRPr="00292BCB" w:rsidRDefault="00C27D46">
            <w:pPr>
              <w:rPr>
                <w:rFonts w:ascii="Consolas" w:hAnsi="Consolas"/>
                <w:sz w:val="28"/>
                <w:szCs w:val="28"/>
              </w:rPr>
            </w:pPr>
            <w:r w:rsidRPr="00292BCB">
              <w:rPr>
                <w:rFonts w:ascii="Consolas" w:hAnsi="Consolas"/>
                <w:sz w:val="28"/>
                <w:szCs w:val="28"/>
              </w:rPr>
              <w:t>09.04.2026</w:t>
            </w:r>
          </w:p>
        </w:tc>
        <w:tc>
          <w:tcPr>
            <w:tcW w:w="1777" w:type="dxa"/>
          </w:tcPr>
          <w:p w14:paraId="09FC7303" w14:textId="71FDE3C6" w:rsidR="0038746C" w:rsidRPr="00292BCB" w:rsidRDefault="00C27D46">
            <w:pPr>
              <w:rPr>
                <w:rFonts w:ascii="Consolas" w:hAnsi="Consolas"/>
                <w:sz w:val="28"/>
                <w:szCs w:val="28"/>
              </w:rPr>
            </w:pPr>
            <w:r w:rsidRPr="00292BCB">
              <w:rPr>
                <w:rFonts w:ascii="Consolas" w:hAnsi="Consolas"/>
                <w:sz w:val="28"/>
                <w:szCs w:val="28"/>
              </w:rPr>
              <w:t>E1</w:t>
            </w:r>
            <w:r w:rsidR="003D6276">
              <w:rPr>
                <w:rFonts w:ascii="Consolas" w:hAnsi="Consolas"/>
                <w:sz w:val="28"/>
                <w:szCs w:val="28"/>
              </w:rPr>
              <w:t>b</w:t>
            </w:r>
            <w:r w:rsidR="0039191C">
              <w:rPr>
                <w:rFonts w:ascii="Consolas" w:hAnsi="Consolas"/>
                <w:sz w:val="28"/>
                <w:szCs w:val="28"/>
              </w:rPr>
              <w:t>_e</w:t>
            </w:r>
          </w:p>
        </w:tc>
        <w:tc>
          <w:tcPr>
            <w:tcW w:w="974" w:type="dxa"/>
          </w:tcPr>
          <w:p w14:paraId="34D4ED0B" w14:textId="77777777" w:rsidR="0038746C" w:rsidRPr="00292BCB" w:rsidRDefault="00C27D46">
            <w:pPr>
              <w:rPr>
                <w:rFonts w:ascii="Consolas" w:hAnsi="Consolas"/>
                <w:sz w:val="28"/>
                <w:szCs w:val="28"/>
              </w:rPr>
            </w:pPr>
            <w:r w:rsidRPr="00292BCB">
              <w:rPr>
                <w:rFonts w:ascii="Consolas" w:hAnsi="Consolas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14:paraId="67968640" w14:textId="77777777" w:rsidR="0038746C" w:rsidRPr="00292BCB" w:rsidRDefault="0038746C">
            <w:pPr>
              <w:rPr>
                <w:rFonts w:ascii="Consolas" w:hAnsi="Consolas"/>
                <w:sz w:val="28"/>
                <w:szCs w:val="28"/>
              </w:rPr>
            </w:pPr>
          </w:p>
        </w:tc>
      </w:tr>
      <w:tr w:rsidR="0038746C" w:rsidRPr="00292BCB" w14:paraId="58C9AEFD" w14:textId="77777777" w:rsidTr="00BB7F31">
        <w:trPr>
          <w:trHeight w:val="738"/>
        </w:trPr>
        <w:tc>
          <w:tcPr>
            <w:tcW w:w="2494" w:type="dxa"/>
          </w:tcPr>
          <w:p w14:paraId="3B5BF603" w14:textId="77777777" w:rsidR="0038746C" w:rsidRPr="00292BCB" w:rsidRDefault="00C27D46">
            <w:pPr>
              <w:rPr>
                <w:rFonts w:ascii="Consolas" w:hAnsi="Consolas"/>
                <w:sz w:val="28"/>
                <w:szCs w:val="28"/>
              </w:rPr>
            </w:pPr>
            <w:r w:rsidRPr="00292BCB">
              <w:rPr>
                <w:rFonts w:ascii="Consolas" w:hAnsi="Consolas"/>
                <w:sz w:val="28"/>
                <w:szCs w:val="28"/>
              </w:rPr>
              <w:t>16.04.2026</w:t>
            </w:r>
          </w:p>
        </w:tc>
        <w:tc>
          <w:tcPr>
            <w:tcW w:w="1777" w:type="dxa"/>
          </w:tcPr>
          <w:p w14:paraId="51F9B57E" w14:textId="683332D9" w:rsidR="0038746C" w:rsidRPr="00292BCB" w:rsidRDefault="00C27D46">
            <w:pPr>
              <w:rPr>
                <w:rFonts w:ascii="Consolas" w:hAnsi="Consolas"/>
                <w:sz w:val="28"/>
                <w:szCs w:val="28"/>
              </w:rPr>
            </w:pPr>
            <w:r w:rsidRPr="00292BCB">
              <w:rPr>
                <w:rFonts w:ascii="Consolas" w:hAnsi="Consolas"/>
                <w:sz w:val="28"/>
                <w:szCs w:val="28"/>
              </w:rPr>
              <w:t>E1</w:t>
            </w:r>
            <w:r w:rsidR="003D6276">
              <w:rPr>
                <w:rFonts w:ascii="Consolas" w:hAnsi="Consolas"/>
                <w:sz w:val="28"/>
                <w:szCs w:val="28"/>
              </w:rPr>
              <w:t>a</w:t>
            </w:r>
          </w:p>
        </w:tc>
        <w:tc>
          <w:tcPr>
            <w:tcW w:w="974" w:type="dxa"/>
          </w:tcPr>
          <w:p w14:paraId="73B48BE5" w14:textId="77777777" w:rsidR="0038746C" w:rsidRPr="00292BCB" w:rsidRDefault="00C27D46">
            <w:pPr>
              <w:rPr>
                <w:rFonts w:ascii="Consolas" w:hAnsi="Consolas"/>
                <w:sz w:val="28"/>
                <w:szCs w:val="28"/>
              </w:rPr>
            </w:pPr>
            <w:r w:rsidRPr="00292BCB">
              <w:rPr>
                <w:rFonts w:ascii="Consolas" w:hAnsi="Consolas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14:paraId="7067CA52" w14:textId="77777777" w:rsidR="0038746C" w:rsidRPr="00292BCB" w:rsidRDefault="0038746C">
            <w:pPr>
              <w:rPr>
                <w:rFonts w:ascii="Consolas" w:hAnsi="Consolas"/>
                <w:sz w:val="28"/>
                <w:szCs w:val="28"/>
              </w:rPr>
            </w:pPr>
          </w:p>
        </w:tc>
      </w:tr>
      <w:tr w:rsidR="0038746C" w:rsidRPr="00292BCB" w14:paraId="65A0E2A6" w14:textId="77777777" w:rsidTr="00BB7F31">
        <w:trPr>
          <w:trHeight w:val="751"/>
        </w:trPr>
        <w:tc>
          <w:tcPr>
            <w:tcW w:w="2494" w:type="dxa"/>
          </w:tcPr>
          <w:p w14:paraId="4C4AFBD9" w14:textId="77777777" w:rsidR="0038746C" w:rsidRPr="00292BCB" w:rsidRDefault="00C27D46">
            <w:pPr>
              <w:rPr>
                <w:rFonts w:ascii="Consolas" w:hAnsi="Consolas"/>
                <w:sz w:val="28"/>
                <w:szCs w:val="28"/>
              </w:rPr>
            </w:pPr>
            <w:r w:rsidRPr="00292BCB">
              <w:rPr>
                <w:rFonts w:ascii="Consolas" w:hAnsi="Consolas"/>
                <w:sz w:val="28"/>
                <w:szCs w:val="28"/>
              </w:rPr>
              <w:t>23.04.2026</w:t>
            </w:r>
          </w:p>
        </w:tc>
        <w:tc>
          <w:tcPr>
            <w:tcW w:w="1777" w:type="dxa"/>
          </w:tcPr>
          <w:p w14:paraId="73AC88CC" w14:textId="5D83360E" w:rsidR="0038746C" w:rsidRPr="00292BCB" w:rsidRDefault="00C27D46">
            <w:pPr>
              <w:rPr>
                <w:rFonts w:ascii="Consolas" w:hAnsi="Consolas"/>
                <w:sz w:val="28"/>
                <w:szCs w:val="28"/>
              </w:rPr>
            </w:pPr>
            <w:r w:rsidRPr="00292BCB">
              <w:rPr>
                <w:rFonts w:ascii="Consolas" w:hAnsi="Consolas"/>
                <w:sz w:val="28"/>
                <w:szCs w:val="28"/>
              </w:rPr>
              <w:t>E1</w:t>
            </w:r>
            <w:r w:rsidR="003D6276">
              <w:rPr>
                <w:rFonts w:ascii="Consolas" w:hAnsi="Consolas"/>
                <w:sz w:val="28"/>
                <w:szCs w:val="28"/>
              </w:rPr>
              <w:t>b_e</w:t>
            </w:r>
          </w:p>
        </w:tc>
        <w:tc>
          <w:tcPr>
            <w:tcW w:w="974" w:type="dxa"/>
          </w:tcPr>
          <w:p w14:paraId="3D08F990" w14:textId="77777777" w:rsidR="0038746C" w:rsidRPr="00292BCB" w:rsidRDefault="00C27D46">
            <w:pPr>
              <w:rPr>
                <w:rFonts w:ascii="Consolas" w:hAnsi="Consolas"/>
                <w:sz w:val="28"/>
                <w:szCs w:val="28"/>
              </w:rPr>
            </w:pPr>
            <w:r w:rsidRPr="00292BCB">
              <w:rPr>
                <w:rFonts w:ascii="Consolas" w:hAnsi="Consolas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14:paraId="1C5AE21B" w14:textId="77777777" w:rsidR="0038746C" w:rsidRPr="00292BCB" w:rsidRDefault="0038746C">
            <w:pPr>
              <w:rPr>
                <w:rFonts w:ascii="Consolas" w:hAnsi="Consolas"/>
                <w:sz w:val="28"/>
                <w:szCs w:val="28"/>
              </w:rPr>
            </w:pPr>
          </w:p>
        </w:tc>
      </w:tr>
      <w:tr w:rsidR="0038746C" w:rsidRPr="00292BCB" w14:paraId="256364E5" w14:textId="77777777" w:rsidTr="00BB7F31">
        <w:trPr>
          <w:trHeight w:val="751"/>
        </w:trPr>
        <w:tc>
          <w:tcPr>
            <w:tcW w:w="2494" w:type="dxa"/>
          </w:tcPr>
          <w:p w14:paraId="6823E706" w14:textId="20C1AF26" w:rsidR="0038746C" w:rsidRPr="00292BCB" w:rsidRDefault="003D6276">
            <w:pPr>
              <w:rPr>
                <w:rFonts w:ascii="Consolas" w:hAnsi="Consolas"/>
                <w:sz w:val="28"/>
                <w:szCs w:val="28"/>
              </w:rPr>
            </w:pPr>
            <w:r>
              <w:rPr>
                <w:rFonts w:ascii="Consolas" w:hAnsi="Consolas"/>
                <w:sz w:val="28"/>
                <w:szCs w:val="28"/>
              </w:rPr>
              <w:t>30</w:t>
            </w:r>
            <w:r w:rsidR="00C27D46" w:rsidRPr="00292BCB">
              <w:rPr>
                <w:rFonts w:ascii="Consolas" w:hAnsi="Consolas"/>
                <w:sz w:val="28"/>
                <w:szCs w:val="28"/>
              </w:rPr>
              <w:t>.0</w:t>
            </w:r>
            <w:r>
              <w:rPr>
                <w:rFonts w:ascii="Consolas" w:hAnsi="Consolas"/>
                <w:sz w:val="28"/>
                <w:szCs w:val="28"/>
              </w:rPr>
              <w:t>4</w:t>
            </w:r>
            <w:r w:rsidR="00C27D46" w:rsidRPr="00292BCB">
              <w:rPr>
                <w:rFonts w:ascii="Consolas" w:hAnsi="Consolas"/>
                <w:sz w:val="28"/>
                <w:szCs w:val="28"/>
              </w:rPr>
              <w:t>.2026</w:t>
            </w:r>
          </w:p>
        </w:tc>
        <w:tc>
          <w:tcPr>
            <w:tcW w:w="1777" w:type="dxa"/>
          </w:tcPr>
          <w:p w14:paraId="4462C086" w14:textId="76136160" w:rsidR="0038746C" w:rsidRPr="00292BCB" w:rsidRDefault="00C27D46">
            <w:pPr>
              <w:rPr>
                <w:rFonts w:ascii="Consolas" w:hAnsi="Consolas"/>
                <w:sz w:val="28"/>
                <w:szCs w:val="28"/>
              </w:rPr>
            </w:pPr>
            <w:r w:rsidRPr="00292BCB">
              <w:rPr>
                <w:rFonts w:ascii="Consolas" w:hAnsi="Consolas"/>
                <w:sz w:val="28"/>
                <w:szCs w:val="28"/>
              </w:rPr>
              <w:t>E1</w:t>
            </w:r>
            <w:r w:rsidR="003D6276">
              <w:rPr>
                <w:rFonts w:ascii="Consolas" w:hAnsi="Consolas"/>
                <w:sz w:val="28"/>
                <w:szCs w:val="28"/>
              </w:rPr>
              <w:t>a</w:t>
            </w:r>
          </w:p>
        </w:tc>
        <w:tc>
          <w:tcPr>
            <w:tcW w:w="974" w:type="dxa"/>
          </w:tcPr>
          <w:p w14:paraId="1B80AB60" w14:textId="77777777" w:rsidR="0038746C" w:rsidRPr="00292BCB" w:rsidRDefault="00C27D46">
            <w:pPr>
              <w:rPr>
                <w:rFonts w:ascii="Consolas" w:hAnsi="Consolas"/>
                <w:sz w:val="28"/>
                <w:szCs w:val="28"/>
              </w:rPr>
            </w:pPr>
            <w:r w:rsidRPr="00292BCB">
              <w:rPr>
                <w:rFonts w:ascii="Consolas" w:hAnsi="Consolas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14:paraId="323B3B6C" w14:textId="77777777" w:rsidR="0038746C" w:rsidRPr="00292BCB" w:rsidRDefault="0038746C">
            <w:pPr>
              <w:rPr>
                <w:rFonts w:ascii="Consolas" w:hAnsi="Consolas"/>
                <w:sz w:val="28"/>
                <w:szCs w:val="28"/>
              </w:rPr>
            </w:pPr>
          </w:p>
        </w:tc>
      </w:tr>
    </w:tbl>
    <w:p w14:paraId="712263AE" w14:textId="77777777" w:rsidR="00C86F86" w:rsidRPr="00292BCB" w:rsidRDefault="00C86F86">
      <w:pPr>
        <w:rPr>
          <w:rFonts w:ascii="Consolas" w:hAnsi="Consolas"/>
          <w:sz w:val="28"/>
          <w:szCs w:val="28"/>
        </w:rPr>
      </w:pPr>
    </w:p>
    <w:sectPr w:rsidR="00C86F86" w:rsidRPr="00292BC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5969228">
    <w:abstractNumId w:val="8"/>
  </w:num>
  <w:num w:numId="2" w16cid:durableId="322707771">
    <w:abstractNumId w:val="6"/>
  </w:num>
  <w:num w:numId="3" w16cid:durableId="1789886303">
    <w:abstractNumId w:val="5"/>
  </w:num>
  <w:num w:numId="4" w16cid:durableId="850027155">
    <w:abstractNumId w:val="4"/>
  </w:num>
  <w:num w:numId="5" w16cid:durableId="783841081">
    <w:abstractNumId w:val="7"/>
  </w:num>
  <w:num w:numId="6" w16cid:durableId="496532177">
    <w:abstractNumId w:val="3"/>
  </w:num>
  <w:num w:numId="7" w16cid:durableId="1555389230">
    <w:abstractNumId w:val="2"/>
  </w:num>
  <w:num w:numId="8" w16cid:durableId="770006219">
    <w:abstractNumId w:val="1"/>
  </w:num>
  <w:num w:numId="9" w16cid:durableId="820586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2BCB"/>
    <w:rsid w:val="0029639D"/>
    <w:rsid w:val="00326F90"/>
    <w:rsid w:val="0038746C"/>
    <w:rsid w:val="0039191C"/>
    <w:rsid w:val="003D6276"/>
    <w:rsid w:val="006645AB"/>
    <w:rsid w:val="006E7991"/>
    <w:rsid w:val="00AA1D8D"/>
    <w:rsid w:val="00B47730"/>
    <w:rsid w:val="00BB7F31"/>
    <w:rsid w:val="00C27D46"/>
    <w:rsid w:val="00C86F8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463823"/>
  <w14:defaultImageDpi w14:val="300"/>
  <w15:docId w15:val="{8DA2DAC1-24B1-4FF4-A4CC-D13B2434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Christine Amann</cp:lastModifiedBy>
  <cp:revision>7</cp:revision>
  <dcterms:created xsi:type="dcterms:W3CDTF">2025-05-27T14:55:00Z</dcterms:created>
  <dcterms:modified xsi:type="dcterms:W3CDTF">2026-01-26T06:54:00Z</dcterms:modified>
  <cp:category/>
</cp:coreProperties>
</file>